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古巴比伦时期动产交易活动研究</w:t>
      </w:r>
    </w:p>
    <w:p>
      <w:r>
        <w:rPr>
          <w:rFonts w:ascii="宋体" w:hAnsi="宋体" w:eastAsia="宋体"/>
          <w:sz w:val="24"/>
        </w:rPr>
        <w:t>殷亚平，李海峰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古巴比伦时期动产交易活动研究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殷亚平，李海峰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本书出售、求购地址：https://www.jiaokey.com/book/detail/14446568.html</w:t>
      </w:r>
    </w:p>
    <w:p>
      <w:r>
        <w:t>更多相关图书推荐：https://www.jiaokey.com</w:t>
      </w:r>
    </w:p>
    <w:p>
      <w:r>
        <w:t>殷亚平，李海峰 其他作品：https://www.jiaokey.com/tag/殷亚平，李海峰.html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关键词搜索：https://www.jiaokey.com/tag/古巴比伦时期动产交易活动研究.html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