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书名：中国声乐曲选  6</w:t>
      </w:r>
    </w:p>
    <w:p>
      <w:r>
        <w:t>作者：于丽红，杨霖希编著</w:t>
      </w:r>
    </w:p>
    <w:p>
      <w:r>
        <w:t>出版社：上海:上海教育出版社,2018.08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中国声乐曲选  6 评论地址：https://www.jiaokey.com/book/detail/14446557.html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