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花艺师的130个绝美配色提案</w:t>
      </w:r>
    </w:p>
    <w:p>
      <w:r>
        <w:rPr>
          <w:rFonts w:ascii="宋体" w:hAnsi="宋体" w:eastAsia="宋体"/>
          <w:sz w:val="24"/>
        </w:rPr>
        <w:t>（日）古贺朝子著；孔玉译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花艺师的130个绝美配色提案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（日）古贺朝子著；孔玉译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本书出售、求购地址：https://www.jiaokey.com/book/detail/14446541.html</w:t>
      </w:r>
    </w:p>
    <w:p>
      <w:r>
        <w:t>更多相关图书推荐：https://www.jiaokey.com</w:t>
      </w:r>
    </w:p>
    <w:p>
      <w:r>
        <w:t>（日）古贺朝子著；孔玉译 其他作品：https://www.jiaokey.com/tag/（日）古贺朝子著；孔玉译.html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关键词搜索：https://www.jiaokey.com/tag/花艺师的130个绝美配色提案.html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