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鸟的身体里有天空</w:t>
      </w:r>
    </w:p>
    <w:p>
      <w:r>
        <w:rPr>
          <w:rFonts w:ascii="宋体" w:hAnsi="宋体" w:eastAsia="宋体"/>
          <w:sz w:val="24"/>
        </w:rPr>
        <w:t>张执浩执行主编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鸟的身体里有天空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张执浩执行主编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本书出售、求购地址：https://www.jiaokey.com/book/detail/14446529.html</w:t>
      </w:r>
    </w:p>
    <w:p>
      <w:r>
        <w:t>更多相关图书推荐：https://www.jiaokey.com</w:t>
      </w:r>
    </w:p>
    <w:p>
      <w:r>
        <w:t>张执浩执行主编 其他作品：https://www.jiaokey.com/tag/张执浩执行主编.html</w:t>
      </w:r>
    </w:p>
    <w:p>
      <w:r>
        <w:t>武汉:长江文艺出版社,2018.04 出版图书：https://www.jiaokey.com/tag/武汉:长江文艺出版社,2018.04.html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