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书名：在你心中跳一支舞</w:t>
      </w:r>
    </w:p>
    <w:p>
      <w:r>
        <w:t>作者：阳阳著；SMG阳阳工作室摄影</w:t>
      </w:r>
    </w:p>
    <w:p>
      <w:r>
        <w:t>出版社：北京:金城出版社,2017.12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在你心中跳一支舞 评论地址：https://www.jiaokey.com/book/detail/14446519.html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