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BIM的关键力量</w:t>
      </w:r>
    </w:p>
    <w:p>
      <w:r>
        <w:rPr>
          <w:rFonts w:ascii="宋体" w:hAnsi="宋体" w:eastAsia="宋体"/>
          <w:sz w:val="24"/>
        </w:rPr>
        <w:t>（新加坡）凯泽著；潘婧，刘思海，苏星译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BIM的关键力量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（新加坡）凯泽著；潘婧，刘思海，苏星译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本书出售、求购地址：https://www.jiaokey.com/book/detail/14446517.html</w:t>
      </w:r>
    </w:p>
    <w:p>
      <w:r>
        <w:t>更多相关图书推荐：https://www.jiaokey.com</w:t>
      </w:r>
    </w:p>
    <w:p>
      <w:r>
        <w:t>（新加坡）凯泽著；潘婧，刘思海，苏星译 其他作品：https://www.jiaokey.com/tag/（新加坡）凯泽著；潘婧，刘思海，苏星译.html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关键词搜索：https://www.jiaokey.com/tag/BIM的关键力量.html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