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2016完全自学教程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2016完全自学教程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本书出售、求购地址：https://www.jiaokey.com/book/detail/14446486.html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2016完全自学教程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