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高伸缩性系统  Erlang/OTP大型分布式容错设计</w:t>
      </w:r>
    </w:p>
    <w:p>
      <w:r>
        <w:rPr>
          <w:rFonts w:ascii="宋体" w:hAnsi="宋体" w:eastAsia="宋体"/>
          <w:sz w:val="24"/>
        </w:rPr>
        <w:t>（英）Francesco Cesarini（弗朗西斯科 切萨里尼），（美）Steve Vinosk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高伸缩性系统  Erlang/OTP大型分布式容错设计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（英）Francesco Cesarini（弗朗西斯科 切萨里尼），（美）Steve Vinosk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本书出售、求购地址：https://www.jiaokey.com/book/detail/14446480.html</w:t>
      </w:r>
    </w:p>
    <w:p>
      <w:r>
        <w:t>更多相关图书推荐：https://www.jiaokey.com</w:t>
      </w:r>
    </w:p>
    <w:p>
      <w:r>
        <w:t>（英）Francesco Cesarini（弗朗西斯科 切萨里尼），（美）Steve Vinosk 其他作品：https://www.jiaokey.com/tag/（英）Francesco Cesarini（弗朗西斯科 切萨里尼），（美）Steve Vinosk.html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关键词搜索：https://www.jiaokey.com/tag/高伸缩性系统  Erlang/OTP大型分布式容错设计.html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