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迅速提高乒乓球技巧</w:t>
      </w:r>
    </w:p>
    <w:p>
      <w:r>
        <w:rPr>
          <w:rFonts w:ascii="宋体" w:hAnsi="宋体" w:eastAsia="宋体"/>
          <w:sz w:val="24"/>
        </w:rPr>
        <w:t>（日）西村卓二著；陈思淼，金晓平译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迅速提高乒乓球技巧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（日）西村卓二著；陈思淼，金晓平译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本书出售、求购地址：https://www.jiaokey.com/book/detail/14446479.html</w:t>
      </w:r>
    </w:p>
    <w:p>
      <w:r>
        <w:t>更多相关图书推荐：https://www.jiaokey.com</w:t>
      </w:r>
    </w:p>
    <w:p>
      <w:r>
        <w:t>（日）西村卓二著；陈思淼，金晓平译 其他作品：https://www.jiaokey.com/tag/（日）西村卓二著；陈思淼，金晓平译.html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关键词搜索：https://www.jiaokey.com/tag/迅速提高乒乓球技巧.html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