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书名：遗珠拾粹  中国古城古镇古村踏察  2</w:t>
      </w:r>
    </w:p>
    <w:p>
      <w:r>
        <w:t>作者：阮仪三主编</w:t>
      </w:r>
    </w:p>
    <w:p>
      <w:r>
        <w:t>出版社：上海:东方出版中心,2018.04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遗珠拾粹  中国古城古镇古村踏察  2 评论地址：https://www.jiaokey.com/book/detail/14446458.html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