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大西北遗珍</w:t>
      </w:r>
    </w:p>
    <w:p>
      <w:r>
        <w:rPr>
          <w:rFonts w:ascii="宋体" w:hAnsi="宋体" w:eastAsia="宋体"/>
          <w:sz w:val="24"/>
        </w:rPr>
        <w:t>宁夏博物馆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大西北遗珍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本书出售、求购地址：https://www.jiaokey.com/book/detail/14446452.html</w:t>
      </w:r>
    </w:p>
    <w:p>
      <w:r>
        <w:t>更多相关图书推荐：https://www.jiaokey.com</w:t>
      </w:r>
    </w:p>
    <w:p>
      <w:r>
        <w:t>宁夏博物馆 其他作品：https://www.jiaokey.com/tag/宁夏博物馆.html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关键词搜索：https://www.jiaokey.com/tag/丝绸之路  大西北遗珍.html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