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书名：流动的图像  当代中国视觉文化再解读</w:t>
      </w:r>
    </w:p>
    <w:p>
      <w:r>
        <w:t>作者：（美）唐小兵译</w:t>
      </w:r>
    </w:p>
    <w:p>
      <w:r>
        <w:t>出版社：上海:复旦大学出版社,2018.08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流动的图像  当代中国视觉文化再解读 评论地址：https://www.jiaokey.com/book/detail/14446439.html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