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先生向北  简装本</w:t>
      </w:r>
    </w:p>
    <w:p>
      <w:r>
        <w:rPr>
          <w:rFonts w:ascii="宋体" w:hAnsi="宋体" w:eastAsia="宋体"/>
          <w:sz w:val="24"/>
        </w:rPr>
        <w:t>鲍盛华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先生向北  简装本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鲍盛华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9787544552653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先生向北》图文并茂，用鲜活的文笔，以张伯驹、潘素夫妇北上为核心，介绍了1945至1965年间东北文脉遽然隆起，二十余位先生（于省吾、宋振庭、吕振羽、佟冬、匡亚明、唐敖庆、公木、罗继祖、孙天牧、王庆淮、杨振声、余瑞璜、蔡镏生、钟泰……）在东北，特别是在吉林省发生的传奇故事。先生们的高尚人格和精神风骨可见一斑，展现出一幅波澜壮阔的东北人文历史画卷。书稿可谓反映吉林文化史的一部丰碑之作，有着极高的文化价值。</w:t>
      </w:r>
    </w:p>
    <w:p/>
    <w:p>
      <w:r>
        <w:t>本书出售、求购地址：https://www.jiaokey.com/book/detail/14446434.html</w:t>
      </w:r>
    </w:p>
    <w:p>
      <w:r>
        <w:t>更多当代作品（1949年~）图书推荐：https://www.jiaokey.com</w:t>
      </w:r>
    </w:p>
    <w:p>
      <w:r>
        <w:t>鲍盛华 其他作品：https://www.jiaokey.com/tag/鲍盛华.html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