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书名：互联网经济下清水江流域生态脱贫的教育突围</w:t>
      </w:r>
    </w:p>
    <w:p>
      <w:r>
        <w:t>作者：石玉昌著</w:t>
      </w:r>
    </w:p>
    <w:p>
      <w:r>
        <w:t>出版社：北京:中央民族大学出版社,2017.12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互联网经济下清水江流域生态脱贫的教育突围 评论地址：https://www.jiaokey.com/book/detail/14446432.html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