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  吸猫  小史  家猫如何驯化人类并统治世界</w:t>
      </w:r>
    </w:p>
    <w:p>
      <w:r>
        <w:rPr>
          <w:rFonts w:ascii="宋体" w:hAnsi="宋体" w:eastAsia="宋体"/>
          <w:sz w:val="24"/>
        </w:rPr>
        <w:t>艾比盖尔·塔克著；黄竹沁译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  吸猫  小史  家猫如何驯化人类并统治世界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艾比盖尔·塔克著；黄竹沁译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本书出售、求购地址：https://www.jiaokey.com/book/detail/14446416.html</w:t>
      </w:r>
    </w:p>
    <w:p>
      <w:r>
        <w:t>更多相关图书推荐：https://www.jiaokey.com</w:t>
      </w:r>
    </w:p>
    <w:p>
      <w:r>
        <w:t>艾比盖尔·塔克著；黄竹沁译 其他作品：https://www.jiaokey.com/tag/艾比盖尔·塔克著；黄竹沁译.html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关键词搜索：https://www.jiaokey.com/tag/人类  吸猫  小史  家猫如何驯化人类并统治世界.html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