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书名：李鸿章画传</w:t>
      </w:r>
    </w:p>
    <w:p>
      <w:r>
        <w:t>作者：许昭堂编著</w:t>
      </w:r>
    </w:p>
    <w:p>
      <w:r>
        <w:t>出版社：合肥:安徽教育出版社,2018.06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李鸿章画传 评论地址：https://www.jiaokey.com/book/detail/14446398.html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