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书名：身在浮世  心向清欢</w:t>
      </w:r>
    </w:p>
    <w:p>
      <w:r>
        <w:t>作者：子聿著</w:t>
      </w:r>
    </w:p>
    <w:p>
      <w:r>
        <w:t>出版社：北京联合出版公司,2018.08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身在浮世  心向清欢 评论地址：https://www.jiaokey.com/book/detail/14446397.html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