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扼住命运的咽喉  贝多芬传</w:t>
      </w:r>
    </w:p>
    <w:p>
      <w:r>
        <w:rPr>
          <w:rFonts w:ascii="宋体" w:hAnsi="宋体" w:eastAsia="宋体"/>
          <w:sz w:val="24"/>
        </w:rPr>
        <w:t>（德）费里克斯·胡赫著；高中甫译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扼住命运的咽喉  贝多芬传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（德）费里克斯·胡赫著；高中甫译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本书出售、求购地址：https://www.jiaokey.com/book/detail/14446392.html</w:t>
      </w:r>
    </w:p>
    <w:p>
      <w:r>
        <w:t>更多相关图书推荐：https://www.jiaokey.com</w:t>
      </w:r>
    </w:p>
    <w:p>
      <w:r>
        <w:t>（德）费里克斯·胡赫著；高中甫译 其他作品：https://www.jiaokey.com/tag/（德）费里克斯·胡赫著；高中甫译.html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关键词搜索：https://www.jiaokey.com/tag/扼住命运的咽喉  贝多芬传.html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