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也许只见一面  明人日记  第3辑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也许只见一面  明人日记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本书出售、求购地址：https://www.jiaokey.com/book/detail/14446387.html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关键词搜索：https://www.jiaokey.com/tag/也许只见一面  明人日记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