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一号投递线</w:t>
      </w:r>
    </w:p>
    <w:p>
      <w:r>
        <w:rPr>
          <w:rFonts w:ascii="宋体" w:hAnsi="宋体" w:eastAsia="宋体"/>
          <w:sz w:val="24"/>
        </w:rPr>
        <w:t>徐则臣著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37083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44636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37083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一号投递线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徐则臣著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成都:四川文艺出版社,2018.06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短篇小说-小说集-中国-当代-中篇小说-小说集-中国-当代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本书出售、求购地址：https://www.jiaokey.com/book/detail/14446366.html</w:t>
      </w:r>
    </w:p>
    <w:p>
      <w:r>
        <w:t>更多相关图书推荐：https://www.jiaokey.com</w:t>
      </w:r>
    </w:p>
    <w:p>
      <w:r>
        <w:t>徐则臣著 其他作品：https://www.jiaokey.com/tag/徐则臣著.html</w:t>
      </w:r>
    </w:p>
    <w:p>
      <w:r>
        <w:t>成都:四川文艺出版社,2018.06 出版图书：https://www.jiaokey.com/tag/成都:四川文艺出版社,2018.06.html</w:t>
      </w:r>
    </w:p>
    <w:p>
      <w:r>
        <w:t>关键词搜索：https://www.jiaokey.com/tag/短篇小说-小说集-中国-当代-中篇小说-小说集-中国-当代.html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