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书名：学习的精进  如何成为一个高段位的学习者</w:t>
      </w:r>
    </w:p>
    <w:p>
      <w:r>
        <w:t>作者：（日）桦泽紫苑著；冯莹莹译</w:t>
      </w:r>
    </w:p>
    <w:p>
      <w:r>
        <w:t>出版社：成都:天地出版社,2018.08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学习的精进  如何成为一个高段位的学习者 评论地址：https://www.jiaokey.com/book/detail/14446365.html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