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书名：十个人的世界史</w:t>
      </w:r>
    </w:p>
    <w:p>
      <w:r>
        <w:t>作者：（日）出口治明著；张永译</w:t>
      </w:r>
    </w:p>
    <w:p>
      <w:r>
        <w:t>出版社：北京:印刷工业出版社,2018.08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十个人的世界史 评论地址：https://www.jiaokey.com/book/detail/14446352.html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