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爱的悖论</w:t>
      </w:r>
    </w:p>
    <w:p>
      <w:r>
        <w:rPr>
          <w:rFonts w:ascii="宋体" w:hAnsi="宋体" w:eastAsia="宋体"/>
          <w:sz w:val="24"/>
        </w:rPr>
        <w:t>（法）帕斯卡尔·布吕克内著；董子云，朱珣译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爱的悖论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（法）帕斯卡尔·布吕克内著；董子云，朱珣译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本书出售、求购地址：https://www.jiaokey.com/book/detail/14446334.html</w:t>
      </w:r>
    </w:p>
    <w:p>
      <w:r>
        <w:t>更多相关图书推荐：https://www.jiaokey.com</w:t>
      </w:r>
    </w:p>
    <w:p>
      <w:r>
        <w:t>（法）帕斯卡尔·布吕克内著；董子云，朱珣译 其他作品：https://www.jiaokey.com/tag/（法）帕斯卡尔·布吕克内著；董子云，朱珣译.html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关键词搜索：https://www.jiaokey.com/tag/爱的悖论.html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