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亲近母语  叶嘉莹爱上古诗词的九堂课  精装版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亲近母语  叶嘉莹爱上古诗词的九堂课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本书出售、求购地址：https://www.jiaokey.com/book/detail/14446330.html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关键词搜索：https://www.jiaokey.com/tag/亲近母语  叶嘉莹爱上古诗词的九堂课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