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书名：美国金融史  第5卷  次贷危机前的美国金融  2004-2006</w:t>
      </w:r>
    </w:p>
    <w:p>
      <w:r>
        <w:t>作者：（美）杰瑞·马克汉姆著；王胜邦，叶婷译</w:t>
      </w:r>
    </w:p>
    <w:p>
      <w:r>
        <w:t>出版社：北京:中国金融出版社,2018.07</w:t>
      </w:r>
    </w:p>
    <w:p>
      <w:r>
        <w:t>出版日期：</w:t>
      </w:r>
    </w:p>
    <w:p>
      <w:r>
        <w:t>总页数：442</w:t>
      </w:r>
    </w:p>
    <w:p>
      <w:r>
        <w:t>更多请访问教客网: www.jiaokey.com</w:t>
      </w:r>
    </w:p>
    <w:p>
      <w:r>
        <w:t>美国金融史  第5卷  次贷危机前的美国金融  2004-2006 评论地址：https://www.jiaokey.com/book/detail/14446315.html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