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Python程序设计与实践  用计算思维解决问题</w:t>
      </w:r>
    </w:p>
    <w:p>
      <w:r>
        <w:rPr>
          <w:rFonts w:ascii="宋体" w:hAnsi="宋体" w:eastAsia="宋体"/>
          <w:sz w:val="24"/>
        </w:rPr>
        <w:t>李莹主编；焦福菊，孙青编著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Python程序设计与实践  用计算思维解决问题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李莹主编；焦福菊，孙青编著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本书出售、求购地址：https://www.jiaokey.com/book/detail/14446307.html</w:t>
      </w:r>
    </w:p>
    <w:p>
      <w:r>
        <w:t>更多相关图书推荐：https://www.jiaokey.com</w:t>
      </w:r>
    </w:p>
    <w:p>
      <w:r>
        <w:t>李莹主编；焦福菊，孙青编著 其他作品：https://www.jiaokey.com/tag/李莹主编；焦福菊，孙青编著.html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关键词搜索：https://www.jiaokey.com/tag/Python程序设计与实践  用计算思维解决问题.html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