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重案追击  罪恶的心理画像</w:t>
      </w:r>
    </w:p>
    <w:p>
      <w:r>
        <w:rPr>
          <w:rFonts w:ascii="宋体" w:hAnsi="宋体" w:eastAsia="宋体"/>
          <w:sz w:val="24"/>
        </w:rPr>
        <w:t>琉天玺著；轻阅时光出品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重案追击  罪恶的心理画像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琉天玺著；轻阅时光出品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本书出售、求购地址：https://www.jiaokey.com/book/detail/14446299.html</w:t>
      </w:r>
    </w:p>
    <w:p>
      <w:r>
        <w:t>更多相关图书推荐：https://www.jiaokey.com</w:t>
      </w:r>
    </w:p>
    <w:p>
      <w:r>
        <w:t>琉天玺著；轻阅时光出品 其他作品：https://www.jiaokey.com/tag/琉天玺著；轻阅时光出品.html</w:t>
      </w:r>
    </w:p>
    <w:p>
      <w:r>
        <w:t>江苏凤凰文艺出版社,2018.06 出版图书：https://www.jiaokey.com/tag/江苏凤凰文艺出版社,2018.06.html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