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不忘初心牢记使命重点图书  新时代热词  100个词学懂弄通做实习近平新时代中国特色社会主义思想</w:t>
      </w:r>
    </w:p>
    <w:p>
      <w:r>
        <w:rPr>
          <w:rFonts w:ascii="宋体" w:hAnsi="宋体" w:eastAsia="宋体"/>
          <w:sz w:val="24"/>
        </w:rPr>
        <w:t>《新时代热词》编写组编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不忘初心牢记使命重点图书  新时代热词  100个词学懂弄通做实习近平新时代中国特色社会主义思想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《新时代热词》编写组编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本书出售、求购地址：https://www.jiaokey.com/book/detail/14446258.html</w:t>
      </w:r>
    </w:p>
    <w:p>
      <w:r>
        <w:t>更多相关图书推荐：https://www.jiaokey.com</w:t>
      </w:r>
    </w:p>
    <w:p>
      <w:r>
        <w:t>《新时代热词》编写组编 其他作品：https://www.jiaokey.com/tag/《新时代热词》编写组编.html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关键词搜索：https://www.jiaokey.com/tag/不忘初心牢记使命重点图书  新时代热词  100个词学懂弄通做实习近平新时代中国特色社会主义思想.html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