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润智教育  润智团队成长篇  做足最好，找寻幸福的教育生活  王丰“润智语文”名师工作室发展综述</w:t>
      </w:r>
    </w:p>
    <w:p>
      <w:r>
        <w:rPr>
          <w:rFonts w:ascii="宋体" w:hAnsi="宋体" w:eastAsia="宋体"/>
          <w:sz w:val="24"/>
        </w:rPr>
        <w:t>王丰主编；郝玲，王丰等著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润智教育  润智团队成长篇  做足最好，找寻幸福的教育生活  王丰“润智语文”名师工作室发展综述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王丰主编；郝玲，王丰等著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小学语文课-教学研究-小学教育-教育研究-兰州市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本书出售、求购地址：https://www.jiaokey.com/book/detail/14446255.html</w:t>
      </w:r>
    </w:p>
    <w:p>
      <w:r>
        <w:t>更多相关图书推荐：https://www.jiaokey.com</w:t>
      </w:r>
    </w:p>
    <w:p>
      <w:r>
        <w:t>王丰主编；郝玲，王丰等著 其他作品：https://www.jiaokey.com/tag/王丰主编；郝玲，王丰等著.html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关键词搜索：https://www.jiaokey.com/tag/小学语文课-教学研究-小学教育-教育研究-兰州市.html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