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难忘的驿站  在北京煤炭管理干部学院的日子里</w:t>
      </w:r>
    </w:p>
    <w:p>
      <w:r>
        <w:rPr>
          <w:rFonts w:ascii="宋体" w:hAnsi="宋体" w:eastAsia="宋体"/>
          <w:sz w:val="24"/>
        </w:rPr>
        <w:t>常恺，周培玉主编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难忘的驿站  在北京煤炭管理干部学院的日子里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常恺，周培玉主编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本书出售、求购地址：https://www.jiaokey.com/book/detail/14446230.html</w:t>
      </w:r>
    </w:p>
    <w:p>
      <w:r>
        <w:t>更多相关图书推荐：https://www.jiaokey.com</w:t>
      </w:r>
    </w:p>
    <w:p>
      <w:r>
        <w:t>常恺，周培玉主编 其他作品：https://www.jiaokey.com/tag/常恺，周培玉主编.html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关键词搜索：https://www.jiaokey.com/tag/难忘的驿站  在北京煤炭管理干部学院的日子里.html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