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光正胜略  山东淄博光正公司改制之路</w:t>
      </w:r>
    </w:p>
    <w:p>
      <w:r>
        <w:rPr>
          <w:rFonts w:ascii="宋体" w:hAnsi="宋体" w:eastAsia="宋体"/>
          <w:sz w:val="24"/>
        </w:rPr>
        <w:t>王广德，陆剑南，曹秀华，张文山等著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光正胜略  山东淄博光正公司改制之路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王广德，陆剑南，曹秀华，张文山等著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本书出售、求购地址：https://www.jiaokey.com/book/detail/14446220.html</w:t>
      </w:r>
    </w:p>
    <w:p>
      <w:r>
        <w:t>更多相关图书推荐：https://www.jiaokey.com</w:t>
      </w:r>
    </w:p>
    <w:p>
      <w:r>
        <w:t>王广德，陆剑南，曹秀华，张文山等著 其他作品：https://www.jiaokey.com/tag/王广德，陆剑南，曹秀华，张文山等著.html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关键词搜索：https://www.jiaokey.com/tag/光正胜略  山东淄博光正公司改制之路.html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