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高等教育改革与发展研究  2  北京广播学院广播电视学会  高等教育学会1999年年会论文选集</w:t>
      </w:r>
    </w:p>
    <w:p>
      <w:r>
        <w:rPr>
          <w:rFonts w:ascii="宋体" w:hAnsi="宋体" w:eastAsia="宋体"/>
          <w:sz w:val="24"/>
        </w:rPr>
        <w:t>张玲等主编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高等教育改革与发展研究  2  北京广播学院广播电视学会  高等教育学会1999年年会论文选集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本书出售、求购地址：https://www.jiaokey.com/book/detail/14446142.html</w:t>
      </w:r>
    </w:p>
    <w:p>
      <w:r>
        <w:t>更多相关图书推荐：https://www.jiaokey.com</w:t>
      </w:r>
    </w:p>
    <w:p>
      <w:r>
        <w:t>张玲等主编 其他作品：https://www.jiaokey.com/tag/张玲等主编.html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关键词搜索：https://www.jiaokey.com/tag/高等教育改革与发展研究  2  北京广播学院广播电视学会  高等教育学会1999年年会论文选集.html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