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现代科学精神与高新技术产业化</w:t>
      </w:r>
    </w:p>
    <w:p>
      <w:r>
        <w:rPr>
          <w:rFonts w:ascii="宋体" w:hAnsi="宋体" w:eastAsia="宋体"/>
          <w:sz w:val="24"/>
        </w:rPr>
        <w:t>王东生，孙肖运，赵文青编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现代科学精神与高新技术产业化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王东生，孙肖运，赵文青编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本书出售、求购地址：https://www.jiaokey.com/book/detail/14446108.html</w:t>
      </w:r>
    </w:p>
    <w:p>
      <w:r>
        <w:t>更多相关图书推荐：https://www.jiaokey.com</w:t>
      </w:r>
    </w:p>
    <w:p>
      <w:r>
        <w:t>王东生，孙肖运，赵文青编 其他作品：https://www.jiaokey.com/tag/王东生，孙肖运，赵文青编.html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关键词搜索：https://www.jiaokey.com/tag/现代科学精神与高新技术产业化.html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