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21世纪能源科技与高等教育论坛  中国矿业大学建校九十周年学术报告会</w:t>
      </w:r>
    </w:p>
    <w:p>
      <w:r>
        <w:rPr>
          <w:rFonts w:ascii="宋体" w:hAnsi="宋体" w:eastAsia="宋体"/>
          <w:sz w:val="24"/>
        </w:rPr>
        <w:t>王悦汉主编；何学秋，姬长生，宋为副主编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21世纪能源科技与高等教育论坛  中国矿业大学建校九十周年学术报告会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王悦汉主编；何学秋，姬长生，宋为副主编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本书出售、求购地址：https://www.jiaokey.com/book/detail/14446098.html</w:t>
      </w:r>
    </w:p>
    <w:p>
      <w:r>
        <w:t>更多相关图书推荐：https://www.jiaokey.com</w:t>
      </w:r>
    </w:p>
    <w:p>
      <w:r>
        <w:t>王悦汉主编；何学秋，姬长生，宋为副主编 其他作品：https://www.jiaokey.com/tag/王悦汉主编；何学秋，姬长生，宋为副主编.html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关键词搜索：https://www.jiaokey.com/tag/21世纪能源科技与高等教育论坛  中国矿业大学建校九十周年学术报告会.html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