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住宅户型设计精品图集  跃层、错层、别墅篇</w:t>
      </w:r>
    </w:p>
    <w:p>
      <w:r>
        <w:rPr>
          <w:rFonts w:ascii="宋体" w:hAnsi="宋体" w:eastAsia="宋体"/>
          <w:sz w:val="24"/>
        </w:rPr>
        <w:t>梁乔，李旭佳编著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住宅户型设计精品图集  跃层、错层、别墅篇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梁乔，李旭佳编著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本书出售、求购地址：https://www.jiaokey.com/book/detail/14446050.html</w:t>
      </w:r>
    </w:p>
    <w:p>
      <w:r>
        <w:t>更多相关图书推荐：https://www.jiaokey.com</w:t>
      </w:r>
    </w:p>
    <w:p>
      <w:r>
        <w:t>梁乔，李旭佳编著 其他作品：https://www.jiaokey.com/tag/梁乔，李旭佳编著.html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关键词搜索：https://www.jiaokey.com/tag/住宅户型设计精品图集  跃层、错层、别墅篇.html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