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书名：客厅、书房装饰设计实例  图集</w:t>
      </w:r>
    </w:p>
    <w:p>
      <w:r>
        <w:t>作者：孙永钢，穆振英编著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客厅、书房装饰设计实例  图集 评论地址：https://www.jiaokey.com/book/detail/14446048.html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