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书名：工厂自动化2000年问题解决方案</w:t>
      </w:r>
    </w:p>
    <w:p>
      <w:r>
        <w:t>作者：路国祥等编著</w:t>
      </w:r>
    </w:p>
    <w:p>
      <w:r>
        <w:t>出版社：上海：华东理工大学出版社</w:t>
      </w:r>
    </w:p>
    <w:p>
      <w:r>
        <w:t>出版日期：1999</w:t>
      </w:r>
    </w:p>
    <w:p>
      <w:r>
        <w:t>总页数：167</w:t>
      </w:r>
    </w:p>
    <w:p>
      <w:r>
        <w:t>更多请访问教客网: www.jiaokey.com</w:t>
      </w:r>
    </w:p>
    <w:p>
      <w:r>
        <w:t>工厂自动化2000年问题解决方案 评论地址：https://www.jiaokey.com/book/detail/14446036.html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