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书名：科技管理量测论  第一管理力及其半模糊与半精确量测技术</w:t>
      </w:r>
    </w:p>
    <w:p>
      <w:r>
        <w:t>作者：王力柱著</w:t>
      </w:r>
    </w:p>
    <w:p>
      <w:r>
        <w:t>出版社：长沙：湖南科学技术出版社</w:t>
      </w:r>
    </w:p>
    <w:p>
      <w:r>
        <w:t>出版日期：1999.10</w:t>
      </w:r>
    </w:p>
    <w:p>
      <w:r>
        <w:t>总页数：179</w:t>
      </w:r>
    </w:p>
    <w:p>
      <w:r>
        <w:t>更多请访问教客网: www.jiaokey.com</w:t>
      </w:r>
    </w:p>
    <w:p>
      <w:r>
        <w:t>科技管理量测论  第一管理力及其半模糊与半精确量测技术 评论地址：https://www.jiaokey.com/book/detail/14446016.html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