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环境保护与美丽家园</w:t>
      </w:r>
    </w:p>
    <w:p>
      <w:r>
        <w:rPr>
          <w:rFonts w:ascii="宋体" w:hAnsi="宋体" w:eastAsia="宋体"/>
          <w:sz w:val="24"/>
        </w:rPr>
        <w:t>王炳福，苏岩编写；高韬等绘画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环境保护与美丽家园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王炳福，苏岩编写；高韬等绘画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本书出售、求购地址：https://www.jiaokey.com/book/detail/14446001.html</w:t>
      </w:r>
    </w:p>
    <w:p>
      <w:r>
        <w:t>更多相关图书推荐：https://www.jiaokey.com</w:t>
      </w:r>
    </w:p>
    <w:p>
      <w:r>
        <w:t>王炳福，苏岩编写；高韬等绘画 其他作品：https://www.jiaokey.com/tag/王炳福，苏岩编写；高韬等绘画.html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关键词搜索：https://www.jiaokey.com/tag/环境保护与美丽家园.html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