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复杂油气藏固井液技术研究与应用</w:t>
      </w:r>
    </w:p>
    <w:p>
      <w:r>
        <w:rPr>
          <w:rFonts w:ascii="宋体" w:hAnsi="宋体" w:eastAsia="宋体"/>
          <w:sz w:val="24"/>
        </w:rPr>
        <w:t>郭小阳，李早元，张兴国等编著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复杂油气藏固井液技术研究与应用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郭小阳，李早元，张兴国等编著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本书出售、求购地址：https://www.jiaokey.com/book/detail/14445986.html</w:t>
      </w:r>
    </w:p>
    <w:p>
      <w:r>
        <w:t>更多相关图书推荐：https://www.jiaokey.com</w:t>
      </w:r>
    </w:p>
    <w:p>
      <w:r>
        <w:t>郭小阳，李早元，张兴国等编著 其他作品：https://www.jiaokey.com/tag/郭小阳，李早元，张兴国等编著.html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关键词搜索：https://www.jiaokey.com/tag/复杂油气藏固井液技术研究与应用.html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