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四川盆地叠覆型致密砂岩气区地质特征与评价方法</w:t>
      </w:r>
    </w:p>
    <w:p>
      <w:r>
        <w:rPr>
          <w:rFonts w:ascii="宋体" w:hAnsi="宋体" w:eastAsia="宋体"/>
          <w:sz w:val="24"/>
        </w:rPr>
        <w:t>谢刚平，张庄，张世华等著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四川盆地叠覆型致密砂岩气区地质特征与评价方法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谢刚平，张庄，张世华等著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本书出售、求购地址：https://www.jiaokey.com/book/detail/14445967.html</w:t>
      </w:r>
    </w:p>
    <w:p>
      <w:r>
        <w:t>更多相关图书推荐：https://www.jiaokey.com</w:t>
      </w:r>
    </w:p>
    <w:p>
      <w:r>
        <w:t>谢刚平，张庄，张世华等著 其他作品：https://www.jiaokey.com/tag/谢刚平，张庄，张世华等著.html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关键词搜索：https://www.jiaokey.com/tag/四川盆地叠覆型致密砂岩气区地质特征与评价方法.html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