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液化天然气装备设计技术  动力储运卷</w:t>
      </w:r>
    </w:p>
    <w:p>
      <w:r>
        <w:rPr>
          <w:rFonts w:ascii="宋体" w:hAnsi="宋体" w:eastAsia="宋体"/>
          <w:sz w:val="24"/>
        </w:rPr>
        <w:t>张周卫，赵丽，汪雅红等著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液化天然气装备设计技术  动力储运卷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张周卫，赵丽，汪雅红等著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本书出售、求购地址：https://www.jiaokey.com/book/detail/14445966.html</w:t>
      </w:r>
    </w:p>
    <w:p>
      <w:r>
        <w:t>更多相关图书推荐：https://www.jiaokey.com</w:t>
      </w:r>
    </w:p>
    <w:p>
      <w:r>
        <w:t>张周卫，赵丽，汪雅红等著 其他作品：https://www.jiaokey.com/tag/张周卫，赵丽，汪雅红等著.html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关键词搜索：https://www.jiaokey.com/tag/液化天然气装备设计技术  动力储运卷.html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