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清华电脑学堂  计算机组装与维护标准教程  2018-2020版</w:t>
      </w:r>
    </w:p>
    <w:p>
      <w:r>
        <w:rPr>
          <w:rFonts w:ascii="宋体" w:hAnsi="宋体" w:eastAsia="宋体"/>
          <w:sz w:val="24"/>
        </w:rPr>
        <w:t>夏丽华，吕咏编著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清华电脑学堂  计算机组装与维护标准教程  2018-2020版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夏丽华，吕咏编著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本书出售、求购地址：https://www.jiaokey.com/book/detail/14445957.html</w:t>
      </w:r>
    </w:p>
    <w:p>
      <w:r>
        <w:t>更多相关图书推荐：https://www.jiaokey.com</w:t>
      </w:r>
    </w:p>
    <w:p>
      <w:r>
        <w:t>夏丽华，吕咏编著 其他作品：https://www.jiaokey.com/tag/夏丽华，吕咏编著.html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关键词搜索：https://www.jiaokey.com/tag/清华电脑学堂  计算机组装与维护标准教程  2018-2020版.html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