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书名：穿出来的思想家  第2版</w:t>
      </w:r>
    </w:p>
    <w:p>
      <w:r>
        <w:t>作者：（英）琳达·格兰特著；张虹译</w:t>
      </w:r>
    </w:p>
    <w:p>
      <w:r>
        <w:t>出版社：重庆:重庆大学出版社,2017.11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穿出来的思想家  第2版 评论地址：https://www.jiaokey.com/book/detail/14445944.html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