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书名：王家卫的感官电影  影像诗学与烦郁之美</w:t>
      </w:r>
    </w:p>
    <w:p>
      <w:r>
        <w:t>作者：贝廷森著</w:t>
      </w:r>
    </w:p>
    <w:p>
      <w:r>
        <w:t>出版社：杭州:浙江大学出版社,2018.07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王家卫的感官电影  影像诗学与烦郁之美 评论地址：https://www.jiaokey.com/book/detail/14445872.html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