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塔里木盆地油气藏形成与分布</w:t>
      </w:r>
    </w:p>
    <w:p>
      <w:r>
        <w:rPr>
          <w:rFonts w:ascii="宋体" w:hAnsi="宋体" w:eastAsia="宋体"/>
          <w:sz w:val="24"/>
        </w:rPr>
        <w:t>杨海军，庞雄奇著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塔里木盆地油气藏形成与分布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杨海军，庞雄奇著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本书出售、求购地址：https://www.jiaokey.com/book/detail/14445864.html</w:t>
      </w:r>
    </w:p>
    <w:p>
      <w:r>
        <w:t>更多相关图书推荐：https://www.jiaokey.com</w:t>
      </w:r>
    </w:p>
    <w:p>
      <w:r>
        <w:t>杨海军，庞雄奇著 其他作品：https://www.jiaokey.com/tag/杨海军，庞雄奇著.html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关键词搜索：https://www.jiaokey.com/tag/塔里木盆地油气藏形成与分布.html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