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地质力学研究新进展  地质力学研究所基本科研业务费成果集成与战略研究  2011-2015</w:t>
      </w:r>
    </w:p>
    <w:p>
      <w:r>
        <w:rPr>
          <w:rFonts w:ascii="宋体" w:hAnsi="宋体" w:eastAsia="宋体"/>
          <w:sz w:val="24"/>
        </w:rPr>
        <w:t>吴中海，冯卉主编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地质力学研究新进展  地质力学研究所基本科研业务费成果集成与战略研究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吴中海，冯卉主编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本书出售、求购地址：https://www.jiaokey.com/book/detail/14445848.html</w:t>
      </w:r>
    </w:p>
    <w:p>
      <w:r>
        <w:t>更多相关图书推荐：https://www.jiaokey.com</w:t>
      </w:r>
    </w:p>
    <w:p>
      <w:r>
        <w:t>吴中海，冯卉主编 其他作品：https://www.jiaokey.com/tag/吴中海，冯卉主编.html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关键词搜索：https://www.jiaokey.com/tag/地质力学研究新进展  地质力学研究所基本科研业务费成果集成与战略研究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