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书名：基于故障类型的单相接地故障综合选线研究</w:t>
      </w:r>
    </w:p>
    <w:p>
      <w:r>
        <w:t>作者：梁睿，薛雪著</w:t>
      </w:r>
    </w:p>
    <w:p>
      <w:r>
        <w:t>出版社：徐州:中国矿业大学出版社,2017.10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基于故障类型的单相接地故障综合选线研究 评论地址：https://www.jiaokey.com/book/detail/14445831.html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