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书名：澜沧县常见药用植物</w:t>
      </w:r>
    </w:p>
    <w:p>
      <w:r>
        <w:t>作者:黄璐琦，朱有勇主编</w:t>
      </w:r>
    </w:p>
    <w:p>
      <w:r>
        <w:t>出版社:上海:上海科学技术出版社,2018.01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澜沧县常见药用植物评论地址：https://www.jiaokey.com/book/detail/14445809.html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