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书名：英飞凌多核单片机应用技术  AURIXTM三天入门篇</w:t>
      </w:r>
    </w:p>
    <w:p>
      <w:r>
        <w:t>作者：谢辉，徐辉主编</w:t>
      </w:r>
    </w:p>
    <w:p>
      <w:r>
        <w:t>出版社：天津:天津大学出版社,2017.11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英飞凌多核单片机应用技术  AURIXTM三天入门篇 评论地址：https://www.jiaokey.com/book/detail/14445760.html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